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5079" w14:textId="af8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Жанатлекского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258/28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Жанатлекского сельского округа на 2025 - 2027 годы"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286877,0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-1485,0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1485,0 тыс.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