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a3ef" w14:textId="901a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256/28.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бюджет Бирликского сельского округа на 2025 - 2027 годы согласно приложениям 1, 2, 3 -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