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1a66" w14:textId="38c1a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Аксанского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30 декабря 2024 года № 255/28.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Аксанского сельского округа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соответственно, в том числе на 2025 год в следующих объемах с изменениями: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49431,0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45722,0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50377,7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- 946,7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946,7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Баянаульского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000000"/>
          <w:sz w:val="28"/>
        </w:rPr>
        <w:t>№ 292/32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Баянаульского районного маслихата Павлодарской области от 17.04.2025 </w:t>
      </w:r>
      <w:r>
        <w:rPr>
          <w:rFonts w:ascii="Times New Roman"/>
          <w:b w:val="false"/>
          <w:i w:val="false"/>
          <w:color w:val="ff0000"/>
          <w:sz w:val="28"/>
        </w:rPr>
        <w:t>№ 292/32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255/28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