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ebaf" w14:textId="7ace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253/28.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Баянаульского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1097402,0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985781,0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1104184,5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