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905a" w14:textId="5149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Кызылтауского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247/27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Кызылтауского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Кызылтауского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247/27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Кызылтауского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Кызылтауского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Кызылтауского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Кызылтауского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Кызылтауского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Кызылтауского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Кызылтауского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Кызылтауского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Кызылтауского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Кызылтауского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247/27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Кызылтауского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Жусупбека Аймаутова улицы Ш.Уалиханова, Қ.Шүленбаева, З.Шакина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Жусупбека Аймаутова улицы К.Сатбаева, Ақсары-Шотана,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Жусупбека Аймаутова улицы М.Ж.Коппева, К.Тайшыкова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Лекер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село:Уйтас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