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991a" w14:textId="76e9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 территории Каратомарского сельского округа Баянаульского района Павлодарской области</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декабря 2024 года № 244/27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Баянаульский районный маслихат ПРИНЯЛ РЕШЕНИЕ:</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Каратомарского сельского округа Баянаульского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 улиц для участия в сходе местного сообщества Каратомарского сельского округа Баянаульского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Баянаульского районного маслихата по законности, приему обращений граждан,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Баянаульского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декабря 2024 года</w:t>
            </w:r>
            <w:r>
              <w:br/>
            </w:r>
            <w:r>
              <w:rPr>
                <w:rFonts w:ascii="Times New Roman"/>
                <w:b w:val="false"/>
                <w:i w:val="false"/>
                <w:color w:val="000000"/>
                <w:sz w:val="20"/>
              </w:rPr>
              <w:t>№ 244/27</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Каратомарского сельского округа Баянаульского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Каратомарского сельского округа Баянаульского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Каратомарского сельского округа Баянаульского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Каратомарского сельского округа,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Каратомарского сельского округа подразделяется на участки (села,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 или улиц.</w:t>
      </w:r>
    </w:p>
    <w:bookmarkEnd w:id="10"/>
    <w:bookmarkStart w:name="z13" w:id="11"/>
    <w:p>
      <w:pPr>
        <w:spacing w:after="0"/>
        <w:ind w:left="0"/>
        <w:jc w:val="both"/>
      </w:pPr>
      <w:r>
        <w:rPr>
          <w:rFonts w:ascii="Times New Roman"/>
          <w:b w:val="false"/>
          <w:i w:val="false"/>
          <w:color w:val="000000"/>
          <w:sz w:val="28"/>
        </w:rPr>
        <w:t>
      5. Акимом Каратомарского сельского округа созывается и организуется проведение раздельного схода местного сообщества в пределах села, улицы.</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Каратомарского сельского округа не позднее чем за десять календарных дней до дня его проведения через средства массовой информации (районная газета, на официальном сайте акима сельского округа).</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Каратомарского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Каратомарского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Каратомарского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Баянаульского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"26" декабря 2024 года </w:t>
            </w:r>
            <w:r>
              <w:br/>
            </w:r>
            <w:r>
              <w:rPr>
                <w:rFonts w:ascii="Times New Roman"/>
                <w:b w:val="false"/>
                <w:i w:val="false"/>
                <w:color w:val="000000"/>
                <w:sz w:val="20"/>
              </w:rPr>
              <w:t>№ 244/27</w:t>
            </w:r>
          </w:p>
        </w:tc>
      </w:tr>
    </w:tbl>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Каратомарского сельского округа Баянаульского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и населенных пунктов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Каратомарский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Каратомар улица Зейн Шашкина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Каратомар улица Каныш Сатбаева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Каратомар улица Абай Құнанбаева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Белагаш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