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09f5" w14:textId="db10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 территории Жанатлекского сельского округа Баянаульского района Павлодарской области</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26 декабря 2024 года № 243/27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Баянаульский районный маслихат ПРИНЯЛ РЕШЕНИЕ:</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Жанатлекского сельского округа Баянаульского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иулицдля участия в сходе местного сообщества Жанатлекского сельского округа Баянаульского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Баянаульского районного маслихата по законности, приему обращений граждан, аграрным вопросам и экологии.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Баянаульского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декабря 2024 года</w:t>
            </w:r>
            <w:r>
              <w:br/>
            </w:r>
            <w:r>
              <w:rPr>
                <w:rFonts w:ascii="Times New Roman"/>
                <w:b w:val="false"/>
                <w:i w:val="false"/>
                <w:color w:val="000000"/>
                <w:sz w:val="20"/>
              </w:rPr>
              <w:t>№ 243/27</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Жанатлекского сельского округа Баянаульского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Жанатлекского сельского округа Баянаульского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и улиц на территории Жанатлекского сельского округа Баянаульского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Жанатлекского сельского округа,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Жанатлекского сельского округа подразделяется на участки (села,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села или улиц.</w:t>
      </w:r>
    </w:p>
    <w:bookmarkEnd w:id="10"/>
    <w:bookmarkStart w:name="z13" w:id="11"/>
    <w:p>
      <w:pPr>
        <w:spacing w:after="0"/>
        <w:ind w:left="0"/>
        <w:jc w:val="both"/>
      </w:pPr>
      <w:r>
        <w:rPr>
          <w:rFonts w:ascii="Times New Roman"/>
          <w:b w:val="false"/>
          <w:i w:val="false"/>
          <w:color w:val="000000"/>
          <w:sz w:val="28"/>
        </w:rPr>
        <w:t>
      5. Акимом Жанатлекского сельского округа созывается и организуется проведение раздельного схода местного сообщества в пределах села, улицы.</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Жанатлекского сельского округа не позднее чем за десять календарных дней до дня его проведения через средства массовой информации (районная газета, на официальном сайте акима сельского округа).</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Жанатлекского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Жанатлекского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Жанатлекского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"26" декабря 2024 года</w:t>
            </w:r>
            <w:r>
              <w:br/>
            </w:r>
            <w:r>
              <w:rPr>
                <w:rFonts w:ascii="Times New Roman"/>
                <w:b w:val="false"/>
                <w:i w:val="false"/>
                <w:color w:val="000000"/>
                <w:sz w:val="20"/>
              </w:rPr>
              <w:t>№ 243/27</w:t>
            </w:r>
          </w:p>
        </w:tc>
      </w:tr>
    </w:tbl>
    <w:p>
      <w:pPr>
        <w:spacing w:after="0"/>
        <w:ind w:left="0"/>
        <w:jc w:val="left"/>
      </w:pPr>
      <w:r>
        <w:rPr>
          <w:rFonts w:ascii="Times New Roman"/>
          <w:b/>
          <w:i w:val="false"/>
          <w:color w:val="000000"/>
        </w:rPr>
        <w:t xml:space="preserve"> Количественный состав представителей жителей сел и улиц для участия в сходе местного сообщества Жанатлекского сельского округа Баянаульского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инаселенных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и населенных пунктов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Жанатлекский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Жанатлекулицы Б.Хайдаров, Бухар Жырау, К.Жанабеков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Жанатлек улицыА.Тумарбеков, Б.Бейсенов, К.Сатпаев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Жанатлек улицы Шамен-Ата, Жаяу-Муса, А.Алданов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Мурынтал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