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6a77" w14:textId="c0e6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Аксанского сельского округа Баянаульского района Павлодарской области</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26 декабря 2024 года № 240/27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Баянаульский районный маслихат ПРИНЯЛ РЕШЕНИЕ:</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Аксанского сельского округа Баянаульского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Аксанского сельского округа Баянаульского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Баянаульского районного маслихата по законности, приему обращений граждан, аграрным вопросам и экологии.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Баянаульского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"26" декабря 2024 года</w:t>
            </w:r>
            <w:r>
              <w:br/>
            </w:r>
            <w:r>
              <w:rPr>
                <w:rFonts w:ascii="Times New Roman"/>
                <w:b w:val="false"/>
                <w:i w:val="false"/>
                <w:color w:val="000000"/>
                <w:sz w:val="20"/>
              </w:rPr>
              <w:t>№ 240/27</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Аксанского сельского округа Баянаульского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Аксанского сельского округа Баянаульского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на территории Аксанского сельского округа Баянаульского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Аксанского сельского округа,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Аксанского сельского округа подразделяется на села Аксан, Жалгызкаин, Каражар.</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w:t>
      </w:r>
    </w:p>
    <w:bookmarkEnd w:id="10"/>
    <w:bookmarkStart w:name="z13" w:id="11"/>
    <w:p>
      <w:pPr>
        <w:spacing w:after="0"/>
        <w:ind w:left="0"/>
        <w:jc w:val="both"/>
      </w:pPr>
      <w:r>
        <w:rPr>
          <w:rFonts w:ascii="Times New Roman"/>
          <w:b w:val="false"/>
          <w:i w:val="false"/>
          <w:color w:val="000000"/>
          <w:sz w:val="28"/>
        </w:rPr>
        <w:t>
      5. Акимом Аксанского сельского округа созывается и организуется проведение раздельного схода местного сообщества в пределах села.</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Аксанского сельского округа не позднее чем за десять календарных дней до дня его проведения через средства массовой информации (районная газета, на официальном сайте акима сельского округа).</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соответствующих сел.</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соответствующих селах.</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Аксанского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Аксанского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9.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Аксанского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Баянаульского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"26" декабря 2024 года </w:t>
            </w:r>
            <w:r>
              <w:br/>
            </w:r>
            <w:r>
              <w:rPr>
                <w:rFonts w:ascii="Times New Roman"/>
                <w:b w:val="false"/>
                <w:i w:val="false"/>
                <w:color w:val="000000"/>
                <w:sz w:val="20"/>
              </w:rPr>
              <w:t xml:space="preserve">№ 240/27 </w:t>
            </w:r>
          </w:p>
        </w:tc>
      </w:tr>
    </w:tbl>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сходе местного сообщества Аксанского сельского округа Баянаульского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и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 и населенных пунктов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Каражар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Жалгызкаин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