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09e68" w14:textId="3a09e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на территории Баянаульского сельского округа Баянаульского района Павлодарской области</w:t>
      </w:r>
    </w:p>
    <w:p>
      <w:pPr>
        <w:spacing w:after="0"/>
        <w:ind w:left="0"/>
        <w:jc w:val="both"/>
      </w:pPr>
      <w:r>
        <w:rPr>
          <w:rFonts w:ascii="Times New Roman"/>
          <w:b w:val="false"/>
          <w:i w:val="false"/>
          <w:color w:val="000000"/>
          <w:sz w:val="28"/>
        </w:rPr>
        <w:t>Решение Баянаульского районного маслихата Павлодарской области от 26 декабря 2024 года № 238/27</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Баянаульский районный маслихат ПРИНЯЛ РЕШЕНИЕ:</w:t>
      </w:r>
    </w:p>
    <w:bookmarkEnd w:id="0"/>
    <w:bookmarkStart w:name="z2"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 территории Баянаульского сельского округа Баянаульскогорайона Павлодарской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иулицдля участия в сходе местного сообщества Баянаульского сельского округа Баянаульского района Павлодарской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Баянаульского районного маслихата по законности, приему обращений граждан, аграрным вопросам и экологии.</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Баянаульского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Баянаульского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"26" декабря 2024 года</w:t>
            </w:r>
            <w:r>
              <w:br/>
            </w:r>
            <w:r>
              <w:rPr>
                <w:rFonts w:ascii="Times New Roman"/>
                <w:b w:val="false"/>
                <w:i w:val="false"/>
                <w:color w:val="000000"/>
                <w:sz w:val="20"/>
              </w:rPr>
              <w:t>№ 238/27</w:t>
            </w:r>
          </w:p>
        </w:tc>
      </w:tr>
    </w:tbl>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Баянаульского сельского округа Баянаульского района Павлодарской области</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Баянаульского сельского округа Баянаульского района Павлодарской области (далее - Правила) разработаны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 и улиц на территории Баянаульского сельского округа Баянаульского района Павлодарской области.</w:t>
      </w:r>
    </w:p>
    <w:bookmarkEnd w:id="6"/>
    <w:bookmarkStart w:name="z9"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Баянаульского сельского округа, в границах которой осуществляется местное самоуправление, формируются и функционируют его органы;</w:t>
      </w:r>
    </w:p>
    <w:bookmarkStart w:name="z10" w:id="8"/>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8"/>
    <w:bookmarkStart w:name="z11" w:id="9"/>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Баянаульского сельского округа подразделяется на участки (села, улицы).</w:t>
      </w:r>
    </w:p>
    <w:bookmarkEnd w:id="9"/>
    <w:bookmarkStart w:name="z12" w:id="10"/>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села или улиц.</w:t>
      </w:r>
    </w:p>
    <w:bookmarkEnd w:id="10"/>
    <w:bookmarkStart w:name="z13" w:id="11"/>
    <w:p>
      <w:pPr>
        <w:spacing w:after="0"/>
        <w:ind w:left="0"/>
        <w:jc w:val="both"/>
      </w:pPr>
      <w:r>
        <w:rPr>
          <w:rFonts w:ascii="Times New Roman"/>
          <w:b w:val="false"/>
          <w:i w:val="false"/>
          <w:color w:val="000000"/>
          <w:sz w:val="28"/>
        </w:rPr>
        <w:t>
      5. Акимом Баянаульского сельского округа созывается и организуется проведение раздельного схода местного сообщества в пределах села, улицы.</w:t>
      </w:r>
    </w:p>
    <w:bookmarkEnd w:id="11"/>
    <w:bookmarkStart w:name="z14" w:id="12"/>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Баянаульского сельского округа не позднее чем за десять календарных дней до дня его проведения через средства массовой информации (районная газета, на официальном сайте акима сельского округа).</w:t>
      </w:r>
    </w:p>
    <w:bookmarkEnd w:id="12"/>
    <w:bookmarkStart w:name="z15" w:id="13"/>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улицы.</w:t>
      </w:r>
    </w:p>
    <w:bookmarkEnd w:id="13"/>
    <w:p>
      <w:pPr>
        <w:spacing w:after="0"/>
        <w:ind w:left="0"/>
        <w:jc w:val="both"/>
      </w:pPr>
      <w:r>
        <w:rPr>
          <w:rFonts w:ascii="Times New Roman"/>
          <w:b w:val="false"/>
          <w:i w:val="false"/>
          <w:color w:val="000000"/>
          <w:sz w:val="28"/>
        </w:rPr>
        <w:t>
      Не имеют права участвовать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w:t>
      </w:r>
    </w:p>
    <w:bookmarkStart w:name="z16" w:id="14"/>
    <w:p>
      <w:pPr>
        <w:spacing w:after="0"/>
        <w:ind w:left="0"/>
        <w:jc w:val="both"/>
      </w:pPr>
      <w:r>
        <w:rPr>
          <w:rFonts w:ascii="Times New Roman"/>
          <w:b w:val="false"/>
          <w:i w:val="false"/>
          <w:color w:val="000000"/>
          <w:sz w:val="28"/>
        </w:rPr>
        <w:t>
      8. Раздельный сход местного сообщества открывается акимом Баянаульского сельского округа или уполномоченным им лицом.</w:t>
      </w:r>
    </w:p>
    <w:bookmarkEnd w:id="14"/>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Баянаульского сельского округа или уполномоченное им лицо.</w:t>
      </w:r>
    </w:p>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Start w:name="z17" w:id="15"/>
    <w:p>
      <w:pPr>
        <w:spacing w:after="0"/>
        <w:ind w:left="0"/>
        <w:jc w:val="both"/>
      </w:pPr>
      <w:r>
        <w:rPr>
          <w:rFonts w:ascii="Times New Roman"/>
          <w:b w:val="false"/>
          <w:i w:val="false"/>
          <w:color w:val="000000"/>
          <w:sz w:val="28"/>
        </w:rPr>
        <w:t>
      9. Кандидатуры представителей жителей села,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15"/>
    <w:bookmarkStart w:name="z18" w:id="16"/>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6"/>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Start w:name="z19" w:id="17"/>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Баянаульского сельского округа для регистрации.</w:t>
      </w:r>
    </w:p>
    <w:bookmarkEnd w:id="17"/>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Баянаульского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 xml:space="preserve">от"26" декабря 2024 года </w:t>
            </w:r>
            <w:r>
              <w:br/>
            </w:r>
            <w:r>
              <w:rPr>
                <w:rFonts w:ascii="Times New Roman"/>
                <w:b w:val="false"/>
                <w:i w:val="false"/>
                <w:color w:val="000000"/>
                <w:sz w:val="20"/>
              </w:rPr>
              <w:t>№ 238/27</w:t>
            </w:r>
          </w:p>
        </w:tc>
      </w:tr>
    </w:tbl>
    <w:p>
      <w:pPr>
        <w:spacing w:after="0"/>
        <w:ind w:left="0"/>
        <w:jc w:val="left"/>
      </w:pPr>
      <w:r>
        <w:rPr>
          <w:rFonts w:ascii="Times New Roman"/>
          <w:b/>
          <w:i w:val="false"/>
          <w:color w:val="000000"/>
        </w:rPr>
        <w:t xml:space="preserve"> Количественный состав представителей жителей сел и улиц для участия в сходе местного сообщества Баянаульского сельского округа Баянаульского района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инаселенных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улиц и населенных пунктов</w:t>
            </w:r>
          </w:p>
          <w:p>
            <w:pPr>
              <w:spacing w:after="20"/>
              <w:ind w:left="20"/>
              <w:jc w:val="both"/>
            </w:pPr>
            <w:r>
              <w:rPr>
                <w:rFonts w:ascii="Times New Roman"/>
                <w:b w:val="false"/>
                <w:i w:val="false"/>
                <w:color w:val="000000"/>
                <w:sz w:val="20"/>
              </w:rPr>
              <w:t>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Баянаул улицы Ермұхана Бекмаханова, Сұлтана Сәрсенбаева, Шоң Едіге, Амангелді Иманова, Мұстафа Бүркітбая, Қосым Пішембаева, Хамза Абылғазина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Баянаул улицы Шәкена Айманова, Қошке Кеменгерова, Мұса Шорманова, Зейін Шашкина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Баянаул улицы Жалаңтос Батыра, Олжабай Батыра, Жұмат Шанина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Баянаул улицы Әлкея Марғұлана, Сұлтанмахмұта Торайгырова, Мұхтара Ауезова, Жаяу Мұса Байжанова, Несіпбека Баязитова, Абая Құнанбаева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Баянаул улицы Каныша Сәтбаева, Рымтая Ізбастина, Абикена Бектұрова, Жамбыла Жабаева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Баянаул улицы Мәшхүр Жүсіп Көпеева, Шоқана Уәлиханова, Жүсіпбека Аймауытова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Баянаул улицы Бақыт Хайдарова, Калижана Бекхожина, Сабындыколь, Сарыадыр зимовка, Сиректас зимовка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Баянаул улицы Виктора Ферингер, Әміре Айтпакина, Шапықа Шокина, Жарылгапберді Жұмабаева, Юрия Гагарина, Бұхар Жырау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Шонай улица Нағыма Солтаналина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