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2434" w14:textId="be82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Баянаульском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2024 года № 237/27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Баянаульский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Баянаульский районный бюджет на 2025 - 2027 годы согласно приложении 1,2,3 -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–11401849,0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3448628,0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7915169,0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11993704,0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–131144,0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-722999,0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–722999,0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21.07.2025 </w:t>
      </w:r>
      <w:r>
        <w:rPr>
          <w:rFonts w:ascii="Times New Roman"/>
          <w:b w:val="false"/>
          <w:i w:val="false"/>
          <w:color w:val="000000"/>
          <w:sz w:val="28"/>
        </w:rPr>
        <w:t>№ 329/35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сумму резерва местного исполнительного органа районана 2025 год в сумме 64772,0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целевых текущих трансфертов, выделенных из районного бюджета бюджетам сельских округов и поселка Майкаин на 2025 год, в общей сумме 101648,0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- 6275,0 тысяч тенге – на приобретение компьютеров в комплекте для 12 с/о;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- 8000,0 тысяч тенге - на приобретение служебного автотранспорта для Каратомарского с/о;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- 79400,0 тысяч тенге –на установку тротуара по ул.Абылгазина в с.Баянаул;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- 1295,0 тысяч тенге – установка автобусного павильона по ул.Айтпакина в с.Баянаул;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- 6678,0 тыс.тенге – текущий ремонт детских площадок по ул.Сатпаева и Абылгазина в с.Баянаул.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целевых текущих трансфертов, выделенных из вышестоящего бюджета, передаваемых по районным бюджетам сельских округов и поселка Майкаин на 2025 год, в общей сумме 7189452,0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- 756129,0 тысяч тенге – на реализацию мероприятий по социальной и инженерной инфраструктуре в сельских населенных пунктах в рамках проекта "Ауыл–Ел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- 2283235,0 тысяч тенге – на средний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- 1090443,0 тыс тенге – реконструкция и строительство водопроводов;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- 2359275,0 тысяч тенге –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- 39365,0 тыс.тенге – бонусный трансферт;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- 247716,0 тыс тенге - бюджетные кредиты на приобретение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- 59004,0 тыс.тенге - на приобретение жилья коммунального жилищного фонда для социально уязвимых слоев населения.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21.07.2025 </w:t>
      </w:r>
      <w:r>
        <w:rPr>
          <w:rFonts w:ascii="Times New Roman"/>
          <w:b w:val="false"/>
          <w:i w:val="false"/>
          <w:color w:val="ff0000"/>
          <w:sz w:val="28"/>
        </w:rPr>
        <w:t>№ 329/35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