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3c24" w14:textId="7263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Баянаульского района от 21 декабря 2023 года № 88/12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Баянаульского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5 декабря 2024 года № 232/26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Баянаульского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районаот 21 декабря 2023 года № 88/12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Баянаульского района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Баянаульского района РЕШИЛ: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