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5455" w14:textId="db154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26 декабря 2023 года № 112/13 "О бюджете Узунбулакского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5 декабря 2024 года № 229/26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26 декабря 2023 года № 112/13 "О бюджете Узунбулакского сельского округа на 2024-2026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Узунбулакского сельского округа на 2024-2026 годы согласно приложениям 1,2,3 соответственно, в том числе на 2024 год в следующих объемах с изменениями: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192044,1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189136,0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194227,1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-2183,0 тыс.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2183,0 тыс теңге";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Узунбулакского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Узунбулакского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