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dcf0" w14:textId="604d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"О бюджете Кундыкольского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5 декабря 2024 года № 225/26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26 декабря 2023 года № 108/13 "О бюджете Кундыкольского сельского округа на 2024-2026 годы в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Кундыкольского сельского округа на 2024-2026 годы согласно приложениям 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233824,0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233824 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"___"________2023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"___"________2022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