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cf52" w14:textId="c92c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Баянаульского районного маслихата от 26 декабря 2023 года № 105/13 "О бюджете Жанатлекского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222/26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105/13 "О бюджете Жанатлекского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Жанатлекского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1069,0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