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1ec9" w14:textId="8bc1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104/13 "О бюджете Жанажольского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221/26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104/13 "О бюджете Жанажольского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Жанажольского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1708,0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 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