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b621a" w14:textId="80b62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от 26 декабря 2023 года № 101/13 "О бюджете поселка Майкаин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5 декабря 2024 года № 218/26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26 декабря 2023 года № 101/13 "О бюджете поселка Майкаин на 2024-2026 годы"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поселка Майкаин на 2024-2026 годы согласно приложениям 1,2,3 соответственно, в том числе на 2024 год в следующих объемах с изменениями: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690393,6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126131,3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2063,7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562024,6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703195,6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бюджета–-12802,0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–12802,0 тысяч тенге".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218/26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Майкаин на 2024 год (с изменением)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автивов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562024,6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