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86a4" w14:textId="2e38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100/13 "О бюджете Баянаульского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217/26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100/13 "О бюджете Баянаульского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2024-2026 годы согласно приложениям 1 соответственно, в том числе на 2024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272618,6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187832,6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284121,6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- 11 503,0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11 503,0 тыс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