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4a5" w14:textId="537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112/13 "О бюджете Узынбулакского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192/21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112/13 "О бюджете Узынбулакского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Узынбулакского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-2183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