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6b4d" w14:textId="2556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111/13 "О бюджете Торайгырского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июля 2024 года № 191/21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111/13 "О бюджете Торайгырского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Торайгырского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66442,0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2024 год (с измениями)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