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9826" w14:textId="f2c9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109/13 "О бюджете Кызылтауского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190/21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109/13 "О бюджете Кызылтауского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Кызылтауского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1607 тысяч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