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2b29" w14:textId="56a2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108/13 "О бюджете Кундыкольского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июля 2024 года № 189/21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26 декабря 2023 года № 108/13 "О бюджете Кундыкольского сельского округа на 2024-2026 годы в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Кундыкольского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238278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2024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