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7336" w14:textId="7647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102/13 "О бюджете Аксанского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31 июля 2024 года № 183/21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102/13 "О бюджете Аксанского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Аксанского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175606,0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1883,0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 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