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e133" w14:textId="205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101/13 "О бюджете поселка Майкаин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182/21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101/13 "О бюджете поселка Майкаин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Майкаин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728020,6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610387,6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740822,6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-12802тысяч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2024 год (с изменением)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