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02890" w14:textId="40028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Баянаульского районного маслихата от 26 декабря 2023 года № 110/13 "О бюджете Сатпаевского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23 апреля 2024 года № 149/18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26 декабря 2023 года № 110/13 "О бюджете Куркелинского сельского округа на 2024-2026 годы"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Сатпаевского сельского округа на 2024-2026 годы согласно приложениям 1, 2,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244083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240892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245475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–1392,0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Баянаульского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149/18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Сатпаевского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