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f966" w14:textId="23bf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26 декабря 2023 года № 109/13 "О бюджете Кызылтауского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23 апреля 2024 года № 148/18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 года № 109/13 "О бюджете Кызылтауского сельского округа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Кызылтауского сельского округа на 2024-2026 годы согласно приложениям 1, 2,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5545тысяч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