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6686" w14:textId="37d6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107/13 "О бюджете Куркелинского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147/18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107/13 "О бюджете Куркелинского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Куркелинского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38991тысяч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 тыс.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 ) целевых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