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8f6c" w14:textId="29e8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104/13 "О бюджете Жанажольского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апреля 2024 года № 143/18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104/13 "О бюджете Жанажольского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Жанажольского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1708 тыс.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