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32a3c" w14:textId="8632a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26 декабря 2023 года № 103/13 "О бюджете Бирликского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23 апреля 2024 года № 142/18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26 декабря 2023 года № 103/13 "О бюджете Бирликского сельского округа на 2024-2026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Бирликского сельского округа на 2024-2026 годы согласно приложениям 1, 2,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279689,0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276773,0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281542,0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1853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