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d4f" w14:textId="d03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поселка Майкаин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1 марта 2024 года № 3/03. Утратило силу решением акима Баянаульского района Павлодарской области от 26 января 2026 года № 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акима Баянаульского района Павлодарской области от 26.01.2026 </w:t>
      </w:r>
      <w:r>
        <w:rPr>
          <w:rFonts w:ascii="Times New Roman"/>
          <w:b w:val="false"/>
          <w:i w:val="false"/>
          <w:color w:val="000000"/>
          <w:sz w:val="28"/>
        </w:rPr>
        <w:t>№ 1/01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районной комиссии по предупреждению и ликвидации чрезвычайных ситуаций Баянаульского района от 28 февраля 2024 года № 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поселка Майкаин Баянаульского района Павлодарской области в связи с возможной угрозой жизни жителям жилых домов, расположенных вблизи места провала, произошедшего на территории подземного рудника акционерного общества "Майкаинзолото".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Баянаульского района Арыстанбекова Еркина Темирбулатовича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экономики и финансов Баянаульского района изыскать средства на мероприятия направленные на ликвидацию чрезвычайной ситуации техногенного характера.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