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553b" w14:textId="d1f5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Муткеновского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26 декабря 2024 года № 177/28.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Муткеновского сельского округа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- 362546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- 356399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- 366257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-3711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бюджета-3711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Актогайского районного маслихата Павлодарской области от 18.03.2025 </w:t>
      </w:r>
      <w:r>
        <w:rPr>
          <w:rFonts w:ascii="Times New Roman"/>
          <w:b w:val="false"/>
          <w:i w:val="false"/>
          <w:color w:val="000000"/>
          <w:sz w:val="28"/>
        </w:rPr>
        <w:t>№ 190/30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Муткеновского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Актогайского районного маслихата Павлодарской области от 18.03.2025 </w:t>
      </w:r>
      <w:r>
        <w:rPr>
          <w:rFonts w:ascii="Times New Roman"/>
          <w:b w:val="false"/>
          <w:i w:val="false"/>
          <w:color w:val="ff0000"/>
          <w:sz w:val="28"/>
        </w:rPr>
        <w:t>№ 190/30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Муткеновского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Муткеновского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