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ec8" w14:textId="379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Жолболдинского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173/28.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Жолболдинского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- 71162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187/30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187/30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