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c908" w14:textId="4d3c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Акжол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26 декабря 2024 года № 172/28.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Акжол на 2025-2027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- 71 064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- 6 632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с продажи основго капитала - 30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- 64 402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- 73 464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- 2400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Актогайского районного маслихата Павлодарской области от 18.03.2025 </w:t>
      </w:r>
      <w:r>
        <w:rPr>
          <w:rFonts w:ascii="Times New Roman"/>
          <w:b w:val="false"/>
          <w:i w:val="false"/>
          <w:color w:val="000000"/>
          <w:sz w:val="28"/>
        </w:rPr>
        <w:t>№ 185/30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Акжол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Актогайского районного маслихата Павлодарской области от 18.03.2025 </w:t>
      </w:r>
      <w:r>
        <w:rPr>
          <w:rFonts w:ascii="Times New Roman"/>
          <w:b w:val="false"/>
          <w:i w:val="false"/>
          <w:color w:val="ff0000"/>
          <w:sz w:val="28"/>
        </w:rPr>
        <w:t>№ 185/30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с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с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Акжол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с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с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Акжол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