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76d8" w14:textId="6c37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Актогайского сельского округа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26 декабря 2024 года № 171/28.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Уточнить бюджет Актогайского сельского округа на 2025 - 2027 годы согласно приложения 1,2,3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- 168861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- 48365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с продажи осн.капитала -10752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- 106327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- 170800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- 3772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-3772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184/30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184/30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