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2610" w14:textId="6e62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2023 года № 103/13 "О бюджете Муткеновского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2024 года № 160/25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28 декабря 2023 года № 103/13 "О бюджете Муткеновского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Муткеновского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81717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- 78391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82862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-1145 тыс.тенге;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бюджета-1145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