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5dbd" w14:textId="6f55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2023года № 101/13 "О бюджете Караобинского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2024 года № 158/25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Караобинского сельского округа на 2024-2026 годы" от 28 декабря 2023 года № 101/13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Караобинского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- 74955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