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13ba" w14:textId="6ca1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2023 года № 100/13 "О бюджете Жолболдинского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2024 года № 157/25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Жолболдинского сельского округа на 2024-2026 годы" от 28 декабря 2023 года № 100/13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Жолболдинского сельского округа на 2024-2026 годы согласно приложениям 1,2 и 3 соответственно, в том числе на 2024 год в следующих объемах;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129062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- 126662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