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aa7e" w14:textId="87fa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2023года № 99/13 "О бюджете Жалаулинского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156/25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декабря 2023 года № 99/13 "О бюджете Жалаулинского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Жалаулинского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- 1211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-1211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2024 год ( 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