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24af" w14:textId="46f2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2023 года № 97/13 "О бюджете Актогайского сельского округа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2024 года № 154/25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Актогайского сельского округа на 2024-2026 годы" от 28 декабря 2022 года № 97/13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Актогайского сельского округа на 2024-2026 годы согласно приложения 1,2,3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426079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-7450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-5071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