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3e795" w14:textId="b43e7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Актогайского районного маслихата от 21 декабря 2023 года № 82/12 "Об Актогайском районном бюджете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Актогайского районного маслихата Павлодарской области от 31 октября 2024 года № 152/24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Актогайский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</w:t>
      </w:r>
      <w:r>
        <w:rPr>
          <w:rFonts w:ascii="Times New Roman"/>
          <w:b w:val="false"/>
          <w:i w:val="false"/>
          <w:color w:val="000000"/>
          <w:sz w:val="28"/>
        </w:rPr>
        <w:t xml:space="preserve">в 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Актогайского районного маслихата "Об Актогайском районном бюджете на 2024-2026 годы" от 21 декабря 2023 года № 82/12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Актогайский районный бюджет на 2024-2026 годы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3 732 398,5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1 278 191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153 374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5 189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2 296 460,5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4 301 583,5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72 510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125 528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53 018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- 641 695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- 641 695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Актогайского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152/24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82/12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Актогайский районный бюджет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3732398,5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 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 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2295644,5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2295644,5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2295644,5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4301583,5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культуры, физической культуры и спорта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 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-641695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