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45829" w14:textId="924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 в новой редакции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12 марта 2024 года № 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33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государственной службе Республики Казахстан", подпунктом 4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"О правовых актах",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16 января 2018 года № 13 "О некоторых вопросах оценки деятельности административных государственных служащих", акимат Актогайского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прилагаемую методику оценки деятельности административных государственных служащих корпуса "Б" исполнительных органов акимата Актогайского района в новой редакции.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Актогайского района от 2 мая 2023 года № 176 "Об утверждении методики оценки деятельности административных государственных служащих корпуса "Б" исполнительных органов акимата Актогайского района" (зарегистрировано в Государственном реестре нормативных правовых актов 11 мая 2023 года под № 180633).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руководителя аппарата акима Актогайского района.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