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c221" w14:textId="7a6c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"Куаныш" села Бескауга Кояндинского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Қояндинского сельского округа города Экибастуза Павлодарской области от 20 февраля 2024 года № 1-03/3. Отменено решением акима Қояндинского сельского округа города Экибастуза Павлодарской области от 6 декабря 2024 года № 1-03/10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Қояндинского сельского округа города Экибастуза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1-03/10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 санитарного инспектора города Экибастуза от 19 февраля 2024 года №1-10/26, аким Қояндинского сельского округа города Экибастуза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эпизоотического лимфангита среди лошадей установить карантин на территории крестьянского хозяйства "Куаныш" села Бескауга Қояндинского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Қояндинского сельского округа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Жаксалыкова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