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69d" w14:textId="b10e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крестьянского хозяйства "Куаныш" села Бескауга Қояндинского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Қояндинского сельского округа города Экибастуза Павлодарской области от 6 декабря 2024 года № 1-03/10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- санитарного инспектора города Экибастуза от 04 декабря 2024 года №1-10/185, аким Қояндинского сельского округа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"Куаныш" села Бескауга Қояндинского сельского округа города Экибастуза в связи с проведением комплекса ветеринарно - санитарных мероприятий по ликвидации заболевания эпизоотического лимфангита среди лошадей.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Қояндинского сельского округа города Экибастуза от 20 февраля 2024 года №1-03/3 "Об установлении карантина на территории крестьянского хозяйства "Куаныш" села Бескауга Қояндинского сельского округа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Қояндинского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