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0260" w14:textId="0410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декабря 2024 года № 214/26.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91 Бюджетного кодекса Республики Казахстан, подпункта 1) пункта 1 статьи 6 Закона Республики Казахстан "О местном государственном управлении и самоуправлении в Республике Казахстан"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2025-2027 годы согласно приложениям 4, 5, 6 соответственно, в том числе на 2025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474 743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- 1 919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1 919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2025-2027 годы согласно приложениям 7, 8,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311 845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887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2025-2027 годы согласно приложениям 10, 11,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2025-2027 годы согласно приложениям 13, 14, 15 соответственно, в том числе на 2025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885 104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-413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–413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2025-2027 годы согласно приложениям 16, 17, 18 соответственно, в том числе на 2025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819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2025-2027 годы согласно приложениям 19, 20,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320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2025-2027 годы согласно приложениям 22, 23, 24 соответственно, в том числе на 2025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211 422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- 68 504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68 504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2025-2027 годы согласно приложениям 25, 26,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214 664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- 3 987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–3 987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2025-2027 годы согласно приложениям 28, 29, 30 соответственно, в том числе на 2025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34 856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2025-2027 годы согласно приложениям 31, 32, 33 соответственно, в том числе на 2025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61 810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524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2025 год объемы субвенций, передаваемых из Экибастузского городского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147 747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44 443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69 702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47 347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31 936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59 288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округов, сел и поселков на 2025 год целевые трансферты, выделенные из вышестоящих бюджетов, согласно приложению 34.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-68 504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Экибастузского городского маслихата Павлодарской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экспертизы на капитальный ремонт здания КГКП Дома культуры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центрального парка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охраны объекта АП-162/10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расчета норм образования и накопления коммунальных отходов, а также расчета тарифа для населения на сбор, транспортировку и захоронения ТБО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комплекса здания учреждения АП-162/10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4-х дорог села Акколь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столовой села Акколь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арки в с.Акколь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стеллы в с.Акколь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мини футбольных полей в с.Акколь и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линии освещения с.Акколь ул.Жайылма (1,2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линии освещения на выезде с.Акколь от арки до клуба, 1,4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врезки колодцев водопровода: установка молниеотвода (3 шт)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врезки колодцев водопровода с.Акколь и с.Зеленая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водопродова в с.Атыгай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капитального, среднего и текущего ремонта автомобильных дорог села Кудайколь Железнодорожного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и услуга по экспертизе качаства работ и материалов на средний ремонт подъездной дороги к с.Кудайколь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металлических горок- 2 шт. (новый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с.Қоянды ул.Центральная (1,5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с.Қоянды ул.Шанырак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дорог по среднему ремонту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Курылысшы Кояндинского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селе Курылысшы Кояндинского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металлических горок- 2 шт. (новый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 селу Торт-Кудук, 1,595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Тортуй Экибастузского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 РБ потери сельскохозяйственного производства, в связи с переводом зем.участка из земель сельского хозяйства в категорию земли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уборку, погрузку и вывоз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обследования гидротехнического сооружения (193 метра)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