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8617" w14:textId="e418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Экибастузском городском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декабря 2024 года № 208/25.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252/31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Экибастузский городской бюджет на 2025-2027 годы согласно приложениям 1, 2, 3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- 68 219 209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- 38 852 887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- 221 658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- 8 022 072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- 21 122 592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- 68 010 307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-91 442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- 305 048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- 396 490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- 300 344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-300 344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252/31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2025 год нормативы отчислений в областной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32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индивидуальному подоходному налогу – 50,5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50,5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нормативы отчислений в Экибастузский городской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68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– 49,5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49,5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Экибастузском городском бюджете на 2025 год бюджетные изъятия в областной бюджет в сумме 21 429 349 тысяч тенге.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Экибастузском городском бюджете на 2025 год объемы субвенций, передаваемых из городского бюджета в бюджет сел, поселков и сельских округов в общей сумме 630 564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13 996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147 747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63 274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44 443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71 236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47 347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69 702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59 288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31 936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Экибастузском городском бюджете на 2026 год объемы субвенций, передаваемых из городского бюджета в бюджет сел, поселков и сельских округов в общей сумме 608 693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131 943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64 575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45 452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70 453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48 754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70 518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83 788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60 688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31 971 тысяча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Экибастузском городском бюджете на 2027 год объемы субвенций, передаваемых из городского бюджета в бюджет сел, поселков и сельских округов в общей сумме 620 025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135 192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66 430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46 497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71 783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48 721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71 724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85 946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61 740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31 992 тысячи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Экибастузском городском бюджете на 2025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285 107 тысяч тенге – на благоустройство центрального парка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169 887 тысяч тенге – на капитальный ремонт 4-х дорог села Акколь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118 392 тысячи тенге – на средний ремонт внутрипоселковых дорог села Тортуй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107 816 тысяч тенге - на реализацию мероприятий по социальной и инженерной инфраструктуре в сельских населенных пунктах в рамках проекта "Ауыл-Ел бесігі" села Қоянды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931 437 тысяч тенге – на проведение капитального, среднего и текущего ремонта автомобильных дорог Торт-Кудукского сельского округа, села Кудайколь Железнодорожного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33 618 тысяч тенге – на установку детской игровой площадки в селе Курылысшы Қояндинского сельского округа, в Сарыкамысском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7 550 тысяч тенге – на текущий ремонт столовой села Акколь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7 500 тысяч тенге – на услуги охраны объекта АП-162/10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обеспечение санитарии населенных пунктов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27 441 тысяча тенге – на освещение улиц населенных пунктов села Курылысшы Қояндинского сельского округа,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1 575 тысяч тенге – на проведение оценки комплекса зданий АП-162/10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53 730 тысяч тенге – на благоустройство населенных пунктов Аккольского сельского округа, Железнодорожного сельского округа,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14 229 тысяч тенге – на обеспечение функционирования автомобильных дорог Аккольского сельского округа, Байетского сельского округа, Қояндинского сельского округа и села имени академика Алькея Маргулана;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19 500 тысяч тенге – на обеспечение водоснабжением населенных пунктов Байетского сельского округа,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6 841 тысяча тенге – на обеспечение деятельности акима села Шиқылдақ,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7 000 тысяч тенге – на обеспечение деятельности дома культуры поселка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тысяч тенге – на приобретение эхолота Экибастузскому сельскому округу.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252/31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 сел, поселков и сельских округов определяется на основании постановления акимата города.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города Экибастуза на 2025 год в сумме 262 554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252/31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Экибастузском городском бюджете на 2025 год целевые трансферты, выделенные из вышестоящих бюджетов, согласно приложению 4.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Экибастузский городской бюджет на 2025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252/31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68 219 209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38 852 887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19 163 596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10 239 738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21 122 592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38 113 076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34 762 549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17 787 618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8 722 085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18 029 037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трансферты, выделенные из вышестоящих бюджетов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решениz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252/31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специальных социальных услуг жертвам торговли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(транспортная ифраструктура)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городским, пригородным сообщениям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электроснабжения и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или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лубрицированными катетерами одноразового использования для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Национального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