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5956" w14:textId="1a45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21 декабря 2023 года № 102/12 "Об Экибастузском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10 мая 2024 года № 158/19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2024-2026 годы" от 21 декабря 2023 года № 102/12 (зарегистрировано в Реестре государственной регистрации нормативных правовых актов под № 190442)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- 49 859 940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- 34 527 169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- 558 652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- 14 580 311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- 50 394 860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- 459 392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- 835 809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- 376 417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-994 312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- 994 312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на 2024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индивидуальному подоходному налогу – 46,5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46,5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 на 2024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– 53,5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53,5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2024 год в сумме 137 148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34 527 169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специальных социальных услуг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тепловых сетей и котельного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функционирование системы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детских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электроснабжения 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лубрицированными катетерами одноразового использования для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