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07d92" w14:textId="4107d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Экибастузского городского маслихата от 21 декабря 2023 года № 102/12 "Об Экибастузском городском бюджете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Экибастузского городского маслихата Павлодарской области от 12 апреля 2024 года № 146/17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Экибастузский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"Об Экибастузском городском бюджете на 2024-2026 годы" от 21 декабря 2023 года № 102/12 (зарегистрировано в Реестре государственной регистрации нормативных правовых актов под № 190442)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Экибастузский городской бюджет на 2024-2026 годы согласно приложениям 1, 2, 3 соответственно, в том числе на 2024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- 51 379 940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- 34 527 169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- 193 808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- 558 652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- 16 100 311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- 51 914 860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- 459 392 тысячи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- 835 809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- 376 417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-994 312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- 994 312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Предусмотреть в Экибастузском городском бюджете на 2024 год целевые текущие трансферты из вышестоящих бюджетов, передаваемые в бюджет сел, поселков и сельских округов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732 477 тысяч тенге – на проведение капитального, среднего и текущего ремонта автомобильных дорог поселка Солнечный, поселка Шидерты, села Зеленая роща Аккольского сельского округа, села Атыгай Байетского сельского округа, сел Кулаколь и Кудайколь Железнодорожного сельского округа, села Куандык Сарыкамысского сельского округа, села Бозщаколь Торт-Кудукского сельского округа, сел Тортуй и Тай Экибастузского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38 080 тысяч тенге – на освещение улиц населенных пунктов Аккольского сельского округа, села Байет Байетского сельского округа, Железнодорожного сельского округа, села Қоянды Қояндинского сельского округа, сел Тортуй и Тай Экибастузского сельского округа, села имени академика Алькея Маргулана;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21 590 тысяч тенге – на установку детской игровой площадки в селе Акколь Аккольского сельского округа и селе Тортуй Экибастузского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9 865 тысяч тенге – на установку мини футбольного поля и детской игровой площадки в поселке Шидерты;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13 630 тысяч тенге – на текущий ремонт мини футбольного поля в селе Кулаколь и селе Кудайколь Железнодорожного сельского округа и селе Шиқылдақ;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57 785 тысяч тенге – на обеспечение санитарии населенных пунктов поселка Солнечный, поселка Шидерты, села Байет Байетского сельского округа и села Бозщаколь Торт-Кудукского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11 708 тысяч тенге – на обеспечение адаптации маломобильных групп населения зданий культуры, здания аппарата акима поселка Солнечный;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5 000 тысяч тенге – на установку баскетбольной площадки с искусственным покрытием и ограждением в селе Сарыкамыс Сарыкамысского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4 660 тысяч тенге – на организацию сохранения государственного жилищного фонда в селе Торт-Кудук Торт-Кудукского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1 260 тысяч тенге -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73 777 тысяч тенге – на благоустройство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2 468 тысяч тенге – на оплату труда внештатных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43 290 тысяч тенге – на ремонт здания аппарата акима поселка Шидерты.";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резерв местного исполнительного органа города Экибастуза на 2024 год в сумме 483 029 тысяч тенге.";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1, 2 к настоящему решению.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Экибастузского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Макраев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Экибастузский городской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51 379 940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34 527 169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18 428 991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8 992 257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9 436 734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6 242 683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6 242 683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7 990 793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6 417 831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982 393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590 569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1 590 557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1 412 216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558 652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511 652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511 652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16 100 311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16 100 292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51 914 860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14 575 112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9 201 871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сельского хозяйства 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 по реализации государственной политики на местном уровне в сфере сельского хозяйства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 транспортной инфраструктуры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21 716 781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21 716 781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21 716 781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20 896 804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-994 312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"12" апреля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 вышестоящих бюджетов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целевых трансфертов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16 100 292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 из областного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10 555 724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4 768 800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размещение государственного социального заказа (в условиях полустационара)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оказание специальных социальных услуг жертвам торговли людьми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увеличение норм обеспечения лиц с инвалидностью обязательными гигиеническими средствами, обеспечение катетерами одноразового использования детей с инвалидностью с диагнозом Spina bifida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оказание услуг специалиста жестового языка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обеспечение лиц с инвалидностью техническими вспомогательными (компенсаторными) средствами и специальными средствами передвижения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обеспечение санаторно-курортным лечением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протезно-ортопедические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оказание услуг индивидуального помощника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государственной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355 955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социальный пакет детям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бесплатного проезда детей школьного возраста в городском общественном транспорте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значения, улиц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1 142 983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тепловых сетей и котельного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функционирование системы освещения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детских площадок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5 786 924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1 336 227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электроснабжения и освещения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345 483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758 988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 из республиканского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664 227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664 227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обеспечение санаторно-курортным лечением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обеспечение лубрицированными катетерами одноразового использования для детей с инвалидностью с диагнозом Spina bifida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обеспечение лиц с инвалидностью обязательными гигиеническими средствами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507 903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предприятий, в том числе: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культура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социальная защита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государственные органы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целевые трансферты из Национального фонда Республики Казахстан: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4 880 341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Национального фонда Республики Казахстан: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4 880 341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2 698 155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2 003 186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