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031a" w14:textId="b520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27 декабря 2023 года № 111/14 "О бюджете сельских округов, сел и поселков города Экибастуза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10 апреля 2024 года № 138/17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 бюджете сельских округов, сел и поселков города Экибастузана 2024-2026 годы" от 27 декабря 2023 года № 111/14 (зарегистрировано в Реестре государственной регистрации нормативных правовых актов под № 190947)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Солнечный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148 802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106 465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155 320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6 518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Шидерты на 2024-2026 годы согласно приложениям 4, 5, 6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182 782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165 275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-241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241 тысяча тенге.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на 2024-2026 годы согласно приложениям 7, 8,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85 002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53 тысячи тенге.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Байетского сельского округа на 2024-2026 годы согласно приложениям 10, 11,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55 693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59 772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229 тысяч тенге.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Железнодорожного сельского округа на 2024-2026 годы согласно приложениям 13, 14, 15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181 030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170 804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–795 тысяч тенге.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Қояндинского сельского округа на 2024-2026 годы согласно приложениям 16, 17, 18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78 937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79 791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-854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854 тысячи тенге.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Сарыкамысского сельского округа на 2024-2026 годы согласно приложениям 19, 20,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Торт-Кудукского сельского округа на 2024-2026 годы согласно приложениям 22, 23, 24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82 496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99 223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- 16 727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16 727 тысяч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Экибастузского сельского округа на 2024-2026 годы согласно приложениям 25, 26,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115 314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115 314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–равно нулю.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имени академика Алькея Маргулана на 2024-2026 годы согласно приложениям 28, 29, 30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49 995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46 357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- 11 945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11 945 тысяч тенге.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Шиқылдақ на 2024-2026 годы согласно приложениям 31, 32, 33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65 057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63 487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110 тысяч тенге.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Аккольского сельского округа на 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Байетского сельского округа на 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Солнечный: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Шидерты: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мини футбольного поля и детской игровой площадки в поселке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Аккольскому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 в селе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 Аккольского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Байетскому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села Байет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 села Байет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села Атыгай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Железнодорожному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мини футбольного поля в селе Кулаколь и селе Кудайколь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Қояндинскому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 Қоянды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Сарыкамысскому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баскетбольной площадки с искусственным покрытием и ограждением в селе Сарыкамыс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капитального, среднего и текущего ремонта автомобильных дорог села Куандык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Торт-Кудуксому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села Бозщаколь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в селе Торт-Кудук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Экибастузскому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 сел Тортуй и 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сел Тортуй и 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 селе Тортуй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имени академика Алькея Маргулана: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 села имени академика Алькея Маргулана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Шиқылдақ: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мини футбольного поля в селе Шиқылдақ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