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b2152" w14:textId="70b21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Экибастуза Павлодарской области от 11 ноября 2024 года № 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33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48 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пункта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50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характера", на основании протокола внеочередного заседания городской комиссии по предупреждению и ликвидации чрезвычайных ситуации города Экибастуза от 8 ноября 2024 года № 12,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города Экибастуза.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назначить заместителя акима города Экибастуза Салханова Ержана Маратовича и поручить провести мероприятия, направленные на ликвидацию чрезвычайной ситуации природного характера.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 и распространяется на правоотношения, возникшие с 7 ноября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Экибастуза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