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217f" w14:textId="a8a2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1 июля 2024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городской комиссии по предупреждению и ликвидации чрезвычайной ситуации города Экибастуза от 28 июня 2024 года №8,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со сложившейся аварийной ситуацией на ТОО "Energy Solutions Center" объявить режим чрезвычайной ситуации техногенного характера объектового масштаба в городе Экибастуз.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генерального директора ТОО "Energy Solutions Center" Кыстаубаева Айдарбека Тансыковича (по согласованию).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