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d3ed" w14:textId="8f7d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26 февраля 2024 года № 1. Отменено решением акима города Экибастуза Павлодарской области от 31 мая 2024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города Экибастуза Павлодарской области от 31.05.2024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городской комиссии по предупреждению и ликвидации чрезвычайных ситуации города Экибастуза от 23 февраля 2024 года № 3,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города Экибастуза Салханова Ержана Маратовича и поручить провести мероприятия, направленные на ликвидацию чрезвычайной ситуации техногенного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